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网络视角下的集群企业能力构建与升级战略：理论分析与实证研究</w:t>
      </w:r>
    </w:p>
    <w:p>
      <w:r>
        <w:rPr>
          <w:rFonts w:ascii="宋体" w:hAnsi="宋体" w:eastAsia="宋体"/>
          <w:sz w:val="24"/>
        </w:rPr>
        <w:t>田家欣，贾生华著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网络视角下的集群企业能力构建与升级战略：理论分析与实证研究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田家欣，贾生华著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本书出售、求购地址：https://www.jiaokey.com/book/detail/12044129.html</w:t>
      </w:r>
    </w:p>
    <w:p>
      <w:r>
        <w:t>更多相关图书推荐：https://www.jiaokey.com</w:t>
      </w:r>
    </w:p>
    <w:p>
      <w:r>
        <w:t>田家欣，贾生华著 其他作品：https://www.jiaokey.com/tag/田家欣，贾生华著.html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关键词搜索：https://www.jiaokey.com/tag/网络视角下的集群企业能力构建与升级战略：理论分析与实证研究.html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