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历史时代嬗变的记录  中国近现代史学研究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历史时代嬗变的记录  中国近现代史学研究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本书出售、求购地址：https://www.jiaokey.com/book/detail/12044122.html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关键词搜索：https://www.jiaokey.com/tag/历史时代嬗变的记录  中国近现代史学研究.html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