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非常皇帝非常人生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非常皇帝非常人生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皇帝－人物研究－中国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本书出售、求购地址：https://www.jiaokey.com/book/detail/12044108.html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关键词搜索：https://www.jiaokey.com/tag/皇帝－人物研究－中国.html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