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高技术企业研发投资评估研究 一个实物期权的分析视角</w:t>
      </w:r>
    </w:p>
    <w:p>
      <w:r>
        <w:rPr>
          <w:rFonts w:ascii="宋体" w:hAnsi="宋体" w:eastAsia="宋体"/>
          <w:sz w:val="24"/>
        </w:rPr>
        <w:t>马蒙蒙著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高技术企业研发投资评估研究 一个实物期权的分析视角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本书出售、求购地址：https://www.jiaokey.com/book/detail/12044099.html</w:t>
      </w:r>
    </w:p>
    <w:p>
      <w:r>
        <w:t>更多相关图书推荐：https://www.jiaokey.com</w:t>
      </w:r>
    </w:p>
    <w:p>
      <w:r>
        <w:t>马蒙蒙著 其他作品：https://www.jiaokey.com/tag/马蒙蒙著.html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关键词搜索：https://www.jiaokey.com/tag/高技术企业研发投资评估研究 一个实物期权的分析视角.html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