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超越帝王、名臣和名将  名臣篇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超越帝王、名臣和名将  名臣篇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本书出售、求购地址：https://www.jiaokey.com/book/detail/12044094.html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关键词搜索：https://www.jiaokey.com/tag/政治人物-传记-中国.html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