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超越帝王、名臣和名将  《史记》中的惊人智慧与处事谋略  名臣篇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超越帝王、名臣和名将  《史记》中的惊人智慧与处事谋略  名臣篇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大臣-人物研究-中国-古代-历史人物-大臣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本书出售、求购地址：https://www.jiaokey.com/book/detail/12044092.html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关键词搜索：https://www.jiaokey.com/tag/大臣-人物研究-中国-古代-历史人物-大臣.html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