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书名：说话到位  事半功倍</w:t>
      </w:r>
    </w:p>
    <w:p>
      <w:r>
        <w:t>作者：长青主编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说话到位  事半功倍 评论地址：https://www.jiaokey.com/book/detail/12044065.html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