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今典释词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今典释词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本书出售、求购地址：https://www.jiaokey.com/book/detail/12044058.html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关键词搜索：https://www.jiaokey.com/tag/今典释词.html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