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书名：投资项目后评价</w:t>
      </w:r>
    </w:p>
    <w:p>
      <w:r>
        <w:t>作者：黄德春著</w:t>
      </w:r>
    </w:p>
    <w:p>
      <w:r>
        <w:t>出版社：北京：海洋出版社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投资项目后评价 评论地址：https://www.jiaokey.com/book/detail/12044054.html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