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中国军工企业所有者监管模式研究</w:t>
      </w:r>
    </w:p>
    <w:p>
      <w:r>
        <w:rPr>
          <w:rFonts w:ascii="宋体" w:hAnsi="宋体" w:eastAsia="宋体"/>
          <w:sz w:val="24"/>
        </w:rPr>
        <w:t>徐刚，谭建伟等著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中国军工企业所有者监管模式研究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徐刚，谭建伟等著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本书出售、求购地址：https://www.jiaokey.com/book/detail/12044045.html</w:t>
      </w:r>
    </w:p>
    <w:p>
      <w:r>
        <w:t>更多相关图书推荐：https://www.jiaokey.com</w:t>
      </w:r>
    </w:p>
    <w:p>
      <w:r>
        <w:t>徐刚，谭建伟等著 其他作品：https://www.jiaokey.com/tag/徐刚，谭建伟等著.html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关键词搜索：https://www.jiaokey.com/tag/中国军工企业所有者监管模式研究.html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