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陕南道情  第1集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陕南道情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本书出售、求购地址：https://www.jiaokey.com/book/detail/12043993.html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关键词搜索：https://www.jiaokey.com/tag/陕南道情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