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书名：统战论文选集</w:t>
      </w:r>
    </w:p>
    <w:p>
      <w:r>
        <w:t>作者：中共上海市委统战部研究室，上海市统一战线理论研究会，上海市社会主义学院教研室编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统战论文选集 评论地址：https://www.jiaokey.com/book/detail/12043956.html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