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莆仙戏  第5集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莆仙戏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本书出售、求购地址：https://www.jiaokey.com/book/detail/12043936.html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莆仙戏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