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莆仙戏  第2集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莆仙戏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本书出售、求购地址：https://www.jiaokey.com/book/detail/12043934.html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莆仙戏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