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福建戏曲传统剧目选集  莆仙戏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福建戏曲传统剧目选集  莆仙戏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本书出售、求购地址：https://www.jiaokey.com/book/detail/12043933.html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关键词搜索：https://www.jiaokey.com/tag/福建戏曲传统剧目选集  莆仙戏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