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书名：甘肃传统剧目汇编  秦腔  第3集</w:t>
      </w:r>
    </w:p>
    <w:p>
      <w:r>
        <w:t>作者：甘肃省文化局编</w:t>
      </w:r>
    </w:p>
    <w:p>
      <w:r>
        <w:t>出版社：兰州：甘肃人民出版社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甘肃传统剧目汇编  秦腔  第3集 评论地址：https://www.jiaokey.com/book/detail/12043911.html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