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书名：山西地方资料  传统剧目汇编  上党梆子  第1集</w:t>
      </w:r>
    </w:p>
    <w:p>
      <w:r>
        <w:t>作者：山西文化局戏曲工作研究室编</w:t>
      </w:r>
    </w:p>
    <w:p>
      <w:r>
        <w:t>出版社：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山西地方资料  传统剧目汇编  上党梆子  第1集 评论地址：https://www.jiaokey.com/book/detail/12043893.html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