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书名：DVD视盘机精讲精修</w:t>
      </w:r>
    </w:p>
    <w:p>
      <w:r>
        <w:t>作者：聂彩吉编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DVD视盘机精讲精修 评论地址：https://www.jiaokey.com/book/detail/12043845.html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