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书名：现代音频、视频 AV 设备实用维修图集 2</w:t>
      </w:r>
    </w:p>
    <w:p>
      <w:r>
        <w:t>作者:《电子天府》实用维修图集编委会</w:t>
      </w:r>
    </w:p>
    <w:p>
      <w:r>
        <w:t>出版社:成都：四川科学技术出版社</w:t>
      </w:r>
    </w:p>
    <w:p>
      <w:r>
        <w:t>出版日期：1994.09</w:t>
      </w:r>
    </w:p>
    <w:p>
      <w:r>
        <w:t>总页数：189</w:t>
      </w:r>
    </w:p>
    <w:p>
      <w:r>
        <w:t>更多请访问教客网:www.jiaokey.com</w:t>
      </w:r>
    </w:p>
    <w:p>
      <w:r>
        <w:t>现代音频、视频 AV 设备实用维修图集 2评论地址：https://www.jiaokey.com/book/detail/12043830.html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