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书名：磨工操作技能实训图解  初、中级工</w:t>
      </w:r>
    </w:p>
    <w:p>
      <w:r>
        <w:t>作者：本书主编韩信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总页数：217</w:t>
      </w:r>
    </w:p>
    <w:p>
      <w:r>
        <w:t>更多请访问教客网: www.jiaokey.com</w:t>
      </w:r>
    </w:p>
    <w:p>
      <w:r>
        <w:t>磨工操作技能实训图解  初、中级工 评论地址：https://www.jiaokey.com/book/detail/12043803.html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