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书名：用电检查岗位资格考核培训教材</w:t>
      </w:r>
    </w:p>
    <w:p>
      <w:r>
        <w:t>作者：刘利华主编；安徽省电力公司编</w:t>
      </w:r>
    </w:p>
    <w:p>
      <w:r>
        <w:t>出版社：合肥：合肥工业大学出版社</w:t>
      </w:r>
    </w:p>
    <w:p>
      <w:r>
        <w:t>出版日期：2004.09</w:t>
      </w:r>
    </w:p>
    <w:p>
      <w:r>
        <w:t>总页数：284</w:t>
      </w:r>
    </w:p>
    <w:p>
      <w:r>
        <w:t>更多请访问教客网: www.jiaokey.com</w:t>
      </w:r>
    </w:p>
    <w:p>
      <w:r>
        <w:t>用电检查岗位资格考核培训教材 评论地址：https://www.jiaokey.com/book/detail/12043770.html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