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书名：155种大屏幕彩电开关稳压电源电路原理与检修实例  续一</w:t>
      </w:r>
    </w:p>
    <w:p>
      <w:r>
        <w:t>作者：程达，钱候编著</w:t>
      </w:r>
    </w:p>
    <w:p>
      <w:r>
        <w:t>出版社：北京：冶金工业出版社</w:t>
      </w:r>
    </w:p>
    <w:p>
      <w:r>
        <w:t>出版日期：2000.09</w:t>
      </w:r>
    </w:p>
    <w:p>
      <w:r>
        <w:t>总页数：488</w:t>
      </w:r>
    </w:p>
    <w:p>
      <w:r>
        <w:t>更多请访问教客网: www.jiaokey.com</w:t>
      </w:r>
    </w:p>
    <w:p>
      <w:r>
        <w:t>155种大屏幕彩电开关稳压电源电路原理与检修实例  续一 评论地址：https://www.jiaokey.com/book/detail/12043742.html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