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书名：枫洛池  陇东道情剧</w:t>
      </w:r>
    </w:p>
    <w:p>
      <w:r>
        <w:t>作者：甘肃省戏曲剧院剧目组集体创作</w:t>
      </w:r>
    </w:p>
    <w:p>
      <w:r>
        <w:t>出版社：兰州：敦煌文艺出版社</w:t>
      </w:r>
    </w:p>
    <w:p>
      <w:r>
        <w:t>出版日期：1959.11</w:t>
      </w:r>
    </w:p>
    <w:p>
      <w:r>
        <w:t>总页数：136</w:t>
      </w:r>
    </w:p>
    <w:p>
      <w:r>
        <w:t>更多请访问教客网: www.jiaokey.com</w:t>
      </w:r>
    </w:p>
    <w:p>
      <w:r>
        <w:t>枫洛池  陇东道情剧 评论地址：https://www.jiaokey.com/book/detail/12043676.html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