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书名：红羊峪</w:t>
      </w:r>
    </w:p>
    <w:p>
      <w:r>
        <w:t>作者：山西省文化局，戏曲研究工作室编</w:t>
      </w:r>
    </w:p>
    <w:p>
      <w:r>
        <w:t>出版社：太原：山西人民出版社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红羊峪 评论地址：https://www.jiaokey.com/book/detail/12043659.html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