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书名：中国共产党统一战线简史  新民主主义革命时期</w:t>
      </w:r>
    </w:p>
    <w:p>
      <w:r>
        <w:t>作者：陕西省统一战线理论学会等联合编写组编</w:t>
      </w:r>
    </w:p>
    <w:p>
      <w:r>
        <w:t>出版社：西安：陕西人民出版社</w:t>
      </w:r>
    </w:p>
    <w:p>
      <w:r>
        <w:t>出版日期：1987.01</w:t>
      </w:r>
    </w:p>
    <w:p>
      <w:r>
        <w:t>总页数：145</w:t>
      </w:r>
    </w:p>
    <w:p>
      <w:r>
        <w:t>更多请访问教客网: www.jiaokey.com</w:t>
      </w:r>
    </w:p>
    <w:p>
      <w:r>
        <w:t>中国共产党统一战线简史  新民主主义革命时期 评论地址：https://www.jiaokey.com/book/detail/12043610.html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