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美国资本主义抗衡力量的概念</w:t>
      </w:r>
    </w:p>
    <w:p>
      <w:r>
        <w:rPr>
          <w:rFonts w:ascii="宋体" w:hAnsi="宋体" w:eastAsia="宋体"/>
          <w:sz w:val="24"/>
        </w:rPr>
        <w:t>（美）约翰·肯尼斯·加尔布雷思著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美国资本主义抗衡力量的概念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（美）约翰·肯尼斯·加尔布雷思著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本书出售、求购地址：https://www.jiaokey.com/book/detail/12043599.html</w:t>
      </w:r>
    </w:p>
    <w:p>
      <w:r>
        <w:t>更多相关图书推荐：https://www.jiaokey.com</w:t>
      </w:r>
    </w:p>
    <w:p>
      <w:r>
        <w:t>（美）约翰·肯尼斯·加尔布雷思著 其他作品：https://www.jiaokey.com/tag/（美）约翰·肯尼斯·加尔布雷思著.html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关键词搜索：https://www.jiaokey.com/tag/美国资本主义抗衡力量的概念.html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