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书名：商辂教书  莆仙戏</w:t>
      </w:r>
    </w:p>
    <w:p>
      <w:r>
        <w:t>作者：林金标整理</w:t>
      </w:r>
    </w:p>
    <w:p>
      <w:r>
        <w:t>出版社：福州：福建人民出版社</w:t>
      </w:r>
    </w:p>
    <w:p>
      <w:r>
        <w:t>出版日期：1958.01</w:t>
      </w:r>
    </w:p>
    <w:p>
      <w:r>
        <w:t>总页数：40</w:t>
      </w:r>
    </w:p>
    <w:p>
      <w:r>
        <w:t>更多请访问教客网: www.jiaokey.com</w:t>
      </w:r>
    </w:p>
    <w:p>
      <w:r>
        <w:t>商辂教书  莆仙戏 评论地址：https://www.jiaokey.com/book/detail/12043535.html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