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书名：加令记  乡剧</w:t>
      </w:r>
    </w:p>
    <w:p>
      <w:r>
        <w:t>作者：龙溪专区剧目工作组集体讨论，陈波弥等执笔</w:t>
      </w:r>
    </w:p>
    <w:p>
      <w:r>
        <w:t>出版社：福州：福建人民出版社</w:t>
      </w:r>
    </w:p>
    <w:p>
      <w:r>
        <w:t>出版日期：1960.01</w:t>
      </w:r>
    </w:p>
    <w:p>
      <w:r>
        <w:t>总页数：70</w:t>
      </w:r>
    </w:p>
    <w:p>
      <w:r>
        <w:t>更多请访问教客网: www.jiaokey.com</w:t>
      </w:r>
    </w:p>
    <w:p>
      <w:r>
        <w:t>加令记  乡剧 评论地址：https://www.jiaokey.com/book/detail/12043529.html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