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嵩口司  莆仙戏</w:t>
      </w:r>
    </w:p>
    <w:p>
      <w:r>
        <w:rPr>
          <w:rFonts w:ascii="宋体" w:hAnsi="宋体" w:eastAsia="宋体"/>
          <w:sz w:val="24"/>
        </w:rPr>
        <w:t>仙游编剧小组改编；陈仁鉴执笔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嵩口司  莆仙戏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仙游编剧小组改编；陈仁鉴执笔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本书出售、求购地址：https://www.jiaokey.com/book/detail/12043523.html</w:t>
      </w:r>
    </w:p>
    <w:p>
      <w:r>
        <w:t>更多相关图书推荐：https://www.jiaokey.com</w:t>
      </w:r>
    </w:p>
    <w:p>
      <w:r>
        <w:t>仙游编剧小组改编；陈仁鉴执笔 其他作品：https://www.jiaokey.com/tag/仙游编剧小组改编；陈仁鉴执笔.html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关键词搜索：https://www.jiaokey.com/tag/嵩口司  莆仙戏.html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