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书名：雇长工  三角戏</w:t>
      </w:r>
    </w:p>
    <w:p>
      <w:r>
        <w:t>作者：丁德山口述；何圣慈整理</w:t>
      </w:r>
    </w:p>
    <w:p>
      <w:r>
        <w:t>出版社：福州：福建人民出版社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雇长工  三角戏 评论地址：https://www.jiaokey.com/book/detail/12043520.html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