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书名：陈三、五娘  梨园戏</w:t>
      </w:r>
    </w:p>
    <w:p>
      <w:r>
        <w:t>作者：蔡尤本，许志仁口述；许书记整理</w:t>
      </w:r>
    </w:p>
    <w:p>
      <w:r>
        <w:t>出版社：上海：上海文化出版社</w:t>
      </w:r>
    </w:p>
    <w:p>
      <w:r>
        <w:t>出版日期：1955.09</w:t>
      </w:r>
    </w:p>
    <w:p>
      <w:r>
        <w:t>总页数：81</w:t>
      </w:r>
    </w:p>
    <w:p>
      <w:r>
        <w:t>更多请访问教客网: www.jiaokey.com</w:t>
      </w:r>
    </w:p>
    <w:p>
      <w:r>
        <w:t>陈三、五娘  梨园戏 评论地址：https://www.jiaokey.com/book/detail/12043502.html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