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书名：安源大罢工  萍乡采茶戏</w:t>
      </w:r>
    </w:p>
    <w:p>
      <w:r>
        <w:t>作者：萍乡地方剧团创作组编；肖松执笔</w:t>
      </w:r>
    </w:p>
    <w:p>
      <w:r>
        <w:t>出版社：北京：中国戏剧出版社</w:t>
      </w:r>
    </w:p>
    <w:p>
      <w:r>
        <w:t>出版日期：1959.01</w:t>
      </w:r>
    </w:p>
    <w:p>
      <w:r>
        <w:t>总页数：71</w:t>
      </w:r>
    </w:p>
    <w:p>
      <w:r>
        <w:t>更多请访问教客网: www.jiaokey.com</w:t>
      </w:r>
    </w:p>
    <w:p>
      <w:r>
        <w:t>安源大罢工  萍乡采茶戏 评论地址：https://www.jiaokey.com/book/detail/12043499.html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