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书名：陈若霖斩皇子  闽剧</w:t>
      </w:r>
    </w:p>
    <w:p>
      <w:r>
        <w:t>作者：林飞整理</w:t>
      </w:r>
    </w:p>
    <w:p>
      <w:r>
        <w:t>出版社：福州:福建人民出版社,1957.03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陈若霖斩皇子  闽剧 评论地址：https://www.jiaokey.com/book/detail/12043495.html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