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书名：丑人计  板板腔历史讽刺剧</w:t>
      </w:r>
    </w:p>
    <w:p>
      <w:r>
        <w:t>作者：兴平戏曲剧院一团改编</w:t>
      </w:r>
    </w:p>
    <w:p>
      <w:r>
        <w:t>出版社：长安书店</w:t>
      </w:r>
    </w:p>
    <w:p>
      <w:r>
        <w:t>出版日期：1960.05</w:t>
      </w:r>
    </w:p>
    <w:p>
      <w:r>
        <w:t>总页数：24</w:t>
      </w:r>
    </w:p>
    <w:p>
      <w:r>
        <w:t>更多请访问教客网: www.jiaokey.com</w:t>
      </w:r>
    </w:p>
    <w:p>
      <w:r>
        <w:t>丑人计  板板腔历史讽刺剧 评论地址：https://www.jiaokey.com/book/detail/12043486.html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