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杨八姐游春  传统二人转集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杨八姐游春  传统二人转集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本书出售、求购地址：https://www.jiaokey.com/book/detail/12043485.html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关键词搜索：https://www.jiaokey.com/tag/杨八姐游春  传统二人转集.html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