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书名：假金牌  秦腔</w:t>
      </w:r>
    </w:p>
    <w:p>
      <w:r>
        <w:t>作者：王一平，权维民，徐正国等编</w:t>
      </w:r>
    </w:p>
    <w:p>
      <w:r>
        <w:t>出版社：北京宝文堂书店</w:t>
      </w:r>
    </w:p>
    <w:p>
      <w:r>
        <w:t>出版日期：1958.07</w:t>
      </w:r>
    </w:p>
    <w:p>
      <w:r>
        <w:t>总页数：51</w:t>
      </w:r>
    </w:p>
    <w:p>
      <w:r>
        <w:t>更多请访问教客网: www.jiaokey.com</w:t>
      </w:r>
    </w:p>
    <w:p>
      <w:r>
        <w:t>假金牌  秦腔 评论地址：https://www.jiaokey.com/book/detail/12043479.html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