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书名：永恒的记录  吴晓平电视纪录片作品集</w:t>
      </w:r>
    </w:p>
    <w:p>
      <w:r>
        <w:t>作者：吴晓平著</w:t>
      </w:r>
    </w:p>
    <w:p>
      <w:r>
        <w:t>出版社：武汉：湖北美术出版社</w:t>
      </w:r>
    </w:p>
    <w:p>
      <w:r>
        <w:t>出版日期：2003.09</w:t>
      </w:r>
    </w:p>
    <w:p>
      <w:r>
        <w:t>总页数：212</w:t>
      </w:r>
    </w:p>
    <w:p>
      <w:r>
        <w:t>更多请访问教客网: www.jiaokey.com</w:t>
      </w:r>
    </w:p>
    <w:p>
      <w:r>
        <w:t>永恒的记录  吴晓平电视纪录片作品集 评论地址：https://www.jiaokey.com/book/detail/12043458.html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