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隔门贤  道情</w:t>
      </w:r>
    </w:p>
    <w:p>
      <w:r>
        <w:rPr>
          <w:rFonts w:ascii="宋体" w:hAnsi="宋体" w:eastAsia="宋体"/>
          <w:sz w:val="24"/>
        </w:rPr>
        <w:t>长安人民剧团整理；王昭玺执笔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3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隔门贤  道情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长安人民剧团整理；王昭玺执笔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山西道情(地点: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本书出售、求购地址：https://www.jiaokey.com/book/detail/12043439.html</w:t>
      </w:r>
    </w:p>
    <w:p>
      <w:r>
        <w:t>更多相关图书推荐：https://www.jiaokey.com</w:t>
      </w:r>
    </w:p>
    <w:p>
      <w:r>
        <w:t>长安人民剧团整理；王昭玺执笔 其他作品：https://www.jiaokey.com/tag/长安人民剧团整理；王昭玺执笔.html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关键词搜索：https://www.jiaokey.com/tag/山西道情(地点: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