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（上册）  总论编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（上册）  总论编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本书出售、求购地址：https://www.jiaokey.com/book/detail/12043386.html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关键词搜索：https://www.jiaokey.com/tag/刑事诉讼法  （上册）  总论编.html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