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天平上的基因  民为贵、Gene为轻</w:t>
      </w:r>
    </w:p>
    <w:p>
      <w:r>
        <w:rPr>
          <w:rFonts w:ascii="宋体" w:hAnsi="宋体" w:eastAsia="宋体"/>
          <w:sz w:val="24"/>
        </w:rPr>
        <w:t>叶俊荣，雷文玫，杨秀仪等合著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天平上的基因  民为贵、Gene为轻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叶俊荣，雷文玫，杨秀仪等合著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本书出售、求购地址：https://www.jiaokey.com/book/detail/12043374.html</w:t>
      </w:r>
    </w:p>
    <w:p>
      <w:r>
        <w:t>更多相关图书推荐：https://www.jiaokey.com</w:t>
      </w:r>
    </w:p>
    <w:p>
      <w:r>
        <w:t>叶俊荣，雷文玫，杨秀仪等合著 其他作品：https://www.jiaokey.com/tag/叶俊荣，雷文玫，杨秀仪等合著.html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关键词搜索：https://www.jiaokey.com/tag/天平上的基因  民为贵、Gene为轻.html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