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民主·人权·正义  苏俊雄教授七秩华诞祝寿论文集</w:t>
      </w:r>
    </w:p>
    <w:p>
      <w:r>
        <w:rPr>
          <w:rFonts w:ascii="宋体" w:hAnsi="宋体" w:eastAsia="宋体"/>
          <w:sz w:val="24"/>
        </w:rPr>
        <w:t>国际刑法学会台湾分会主编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民主·人权·正义  苏俊雄教授七秩华诞祝寿论文集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国际刑法学会台湾分会主编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本书出售、求购地址：https://www.jiaokey.com/book/detail/12043372.html</w:t>
      </w:r>
    </w:p>
    <w:p>
      <w:r>
        <w:t>更多相关图书推荐：https://www.jiaokey.com</w:t>
      </w:r>
    </w:p>
    <w:p>
      <w:r>
        <w:t>国际刑法学会台湾分会主编 其他作品：https://www.jiaokey.com/tag/国际刑法学会台湾分会主编.html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关键词搜索：https://www.jiaokey.com/tag/民主·人权·正义  苏俊雄教授七秩华诞祝寿论文集.html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