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WARS美台专利诉讼实战曁裁判解析</w:t>
      </w:r>
    </w:p>
    <w:p>
      <w:r>
        <w:rPr>
          <w:rFonts w:ascii="宋体" w:hAnsi="宋体" w:eastAsia="宋体"/>
          <w:sz w:val="24"/>
        </w:rPr>
        <w:t>刘尚志，王敏铨，张宇枢等合著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WARS美台专利诉讼实战曁裁判解析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刘尚志，王敏铨，张宇枢等合著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本书出售、求购地址：https://www.jiaokey.com/book/detail/12043355.html</w:t>
      </w:r>
    </w:p>
    <w:p>
      <w:r>
        <w:t>更多相关图书推荐：https://www.jiaokey.com</w:t>
      </w:r>
    </w:p>
    <w:p>
      <w:r>
        <w:t>刘尚志，王敏铨，张宇枢等合著 其他作品：https://www.jiaokey.com/tag/刘尚志，王敏铨，张宇枢等合著.html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关键词搜索：https://www.jiaokey.com/tag/PATENT WARS美台专利诉讼实战曁裁判解析.html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