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CSS入门经典 Beginning CSS：Cascading Style Sheets for Web Design，2nd Edition eng</w:t>
      </w:r>
    </w:p>
    <w:p>
      <w:r>
        <w:rPr>
          <w:rFonts w:ascii="宋体" w:hAnsi="宋体" w:eastAsia="宋体"/>
          <w:sz w:val="24"/>
        </w:rPr>
        <w:t>（美）约克（York，R.）著；侯普秀，王一飞译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CSS入门经典 Beginning CSS：Cascading Style Sheets for Web Design，2nd Edition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（美）约克（York，R.）著；侯普秀，王一飞译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本书出售、求购地址：https://www.jiaokey.com/book/detail/12043329.html</w:t>
      </w:r>
    </w:p>
    <w:p>
      <w:r>
        <w:t>更多相关图书推荐：https://www.jiaokey.com</w:t>
      </w:r>
    </w:p>
    <w:p>
      <w:r>
        <w:t>（美）约克（York，R.）著；侯普秀，王一飞译 其他作品：https://www.jiaokey.com/tag/（美）约克（York，R.）著；侯普秀，王一飞译.html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关键词搜索：https://www.jiaokey.com/tag/CSS入门经典 Beginning CSS：Cascading Style Sheets for Web Design，2nd Edition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