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微型计算机操作系统基础 基于Linux/i386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微型计算机操作系统基础 基于Linux/i386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本书出售、求购地址：https://www.jiaokey.com/book/detail/12043306.html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关键词搜索：https://www.jiaokey.com/tag/微型计算机操作系统基础 基于Linux/i386.html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