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路由器安全策略</w:t>
      </w:r>
    </w:p>
    <w:p>
      <w:r>
        <w:rPr>
          <w:rFonts w:ascii="宋体" w:hAnsi="宋体" w:eastAsia="宋体"/>
          <w:sz w:val="24"/>
        </w:rPr>
        <w:t>（美）GreggSchudel，CCIE著；姚维，李斌，沈金河译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路由器安全策略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（美）GreggSchudel，CCIE著；姚维，李斌，沈金河译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本书出售、求购地址：https://www.jiaokey.com/book/detail/12043244.html</w:t>
      </w:r>
    </w:p>
    <w:p>
      <w:r>
        <w:t>更多相关图书推荐：https://www.jiaokey.com</w:t>
      </w:r>
    </w:p>
    <w:p>
      <w:r>
        <w:t>（美）GreggSchudel，CCIE著；姚维，李斌，沈金河译 其他作品：https://www.jiaokey.com/tag/（美）GreggSchudel，CCIE著；姚维，李斌，沈金河译.html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关键词搜索：https://www.jiaokey.com/tag/路由器安全策略.html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