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3.0宝典</w:t>
      </w:r>
    </w:p>
    <w:p>
      <w:r>
        <w:rPr>
          <w:rFonts w:ascii="宋体" w:hAnsi="宋体" w:eastAsia="宋体"/>
          <w:sz w:val="24"/>
        </w:rPr>
        <w:t>（美）布劳恩斯坦（Roger Braunstein），（美）赖特（Mims H.Wright），（美）诺布尔（ Joshua J.Noble）著；张猛，陈江红译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（美）布劳恩斯坦（Roger Braunstein），（美）赖特（Mims H.Wright），（美）诺布尔（ Joshua J.Noble）著；张猛，陈江红译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本书出售、求购地址：https://www.jiaokey.com/book/detail/12043242.html</w:t>
      </w:r>
    </w:p>
    <w:p>
      <w:r>
        <w:t>更多相关图书推荐：https://www.jiaokey.com</w:t>
      </w:r>
    </w:p>
    <w:p>
      <w:r>
        <w:t>（美）布劳恩斯坦（Roger Braunstein），（美）赖特（Mims H.Wright），（美）诺布尔（ Joshua J.Noble）著；张猛，陈江红译 其他作品：https://www.jiaokey.com/tag/（美）布劳恩斯坦（Roger Braunstein），（美）赖特（Mims H.Wright），（美）诺布尔（ Joshua J.Noble）著；张猛，陈江红译.html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关键词搜索：https://www.jiaokey.com/tag/ActionScript 3.0宝典.html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