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书名：产品设计工艺经典案例解析</w:t>
      </w:r>
    </w:p>
    <w:p>
      <w:r>
        <w:t>作者：（英）克里斯·拉夫特里著；刘硕译</w:t>
      </w:r>
    </w:p>
    <w:p>
      <w:r>
        <w:t>出版社：北京：中国青年出版社</w:t>
      </w:r>
    </w:p>
    <w:p>
      <w:r>
        <w:t>出版日期：2008.08</w:t>
      </w:r>
    </w:p>
    <w:p>
      <w:r>
        <w:t>总页数：240</w:t>
      </w:r>
    </w:p>
    <w:p>
      <w:r>
        <w:t>更多请访问教客网: www.jiaokey.com</w:t>
      </w:r>
    </w:p>
    <w:p>
      <w:r>
        <w:t>产品设计工艺经典案例解析 评论地址：https://www.jiaokey.com/book/detail/12043212.html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