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杨立新品百案  第2辑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杨立新品百案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本书出售、求购地址：https://www.jiaokey.com/book/detail/12043186.html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关键词搜索：https://www.jiaokey.com/tag/杨立新品百案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