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忽必烈和他的世界帝国</w:t>
      </w:r>
    </w:p>
    <w:p>
      <w:r>
        <w:rPr>
          <w:rFonts w:ascii="宋体" w:hAnsi="宋体" w:eastAsia="宋体"/>
          <w:sz w:val="24"/>
        </w:rPr>
        <w:t>（美）莫里斯·罗沙比（MorrisRossabi）著；赵清治译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3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忽必烈和他的世界帝国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（美）莫里斯·罗沙比（MorrisRossabi）著；赵清治译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忽必烈（1215-1294）-生平事迹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本书出售、求购地址：https://www.jiaokey.com/book/detail/12043165.html</w:t>
      </w:r>
    </w:p>
    <w:p>
      <w:r>
        <w:t>更多相关图书推荐：https://www.jiaokey.com</w:t>
      </w:r>
    </w:p>
    <w:p>
      <w:r>
        <w:t>（美）莫里斯·罗沙比（MorrisRossabi）著；赵清治译 其他作品：https://www.jiaokey.com/tag/（美）莫里斯·罗沙比（MorrisRossabi）著；赵清治译.html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关键词搜索：https://www.jiaokey.com/tag/忽必烈（1215-1294）-生平事迹.html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