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证券间接持有法律问题研究</w:t>
      </w:r>
    </w:p>
    <w:p>
      <w:r>
        <w:rPr>
          <w:rFonts w:ascii="宋体" w:hAnsi="宋体" w:eastAsia="宋体"/>
          <w:sz w:val="24"/>
        </w:rPr>
        <w:t>赵威，仲伟光著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证券间接持有法律问题研究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赵威，仲伟光著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本书出售、求购地址：https://www.jiaokey.com/book/detail/12043150.html</w:t>
      </w:r>
    </w:p>
    <w:p>
      <w:r>
        <w:t>更多相关图书推荐：https://www.jiaokey.com</w:t>
      </w:r>
    </w:p>
    <w:p>
      <w:r>
        <w:t>赵威，仲伟光著 其他作品：https://www.jiaokey.com/tag/赵威，仲伟光著.html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关键词搜索：https://www.jiaokey.com/tag/证券间接持有法律问题研究.html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